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CD1E" w14:textId="77777777" w:rsidR="008B09EC" w:rsidRDefault="008B09EC">
      <w:pPr>
        <w:pStyle w:val="Titel"/>
        <w:rPr>
          <w:rFonts w:ascii="Arial" w:hAnsi="Arial" w:cs="Arial"/>
          <w:color w:val="000000" w:themeColor="text1"/>
        </w:rPr>
      </w:pPr>
    </w:p>
    <w:p w14:paraId="04F4293F" w14:textId="77777777" w:rsidR="008B09EC" w:rsidRDefault="008B09EC">
      <w:pPr>
        <w:pStyle w:val="Titel"/>
        <w:rPr>
          <w:rFonts w:ascii="Arial" w:hAnsi="Arial" w:cs="Arial"/>
          <w:color w:val="000000" w:themeColor="text1"/>
        </w:rPr>
      </w:pPr>
    </w:p>
    <w:p w14:paraId="19B7F8A8" w14:textId="4C05151E" w:rsidR="00C03BBB" w:rsidRPr="00BA7368" w:rsidRDefault="008E2083">
      <w:pPr>
        <w:pStyle w:val="Titel"/>
        <w:rPr>
          <w:rFonts w:ascii="Arial" w:hAnsi="Arial" w:cs="Arial"/>
          <w:color w:val="000000" w:themeColor="text1"/>
        </w:rPr>
      </w:pPr>
      <w:proofErr w:type="spellStart"/>
      <w:r w:rsidRPr="00BA7368">
        <w:rPr>
          <w:rFonts w:ascii="Arial" w:hAnsi="Arial" w:cs="Arial"/>
          <w:color w:val="000000" w:themeColor="text1"/>
        </w:rPr>
        <w:t>Arthrose</w:t>
      </w:r>
      <w:proofErr w:type="spellEnd"/>
      <w:r w:rsidRPr="00BA736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</w:rPr>
        <w:t>Spezialsprechstunde</w:t>
      </w:r>
      <w:proofErr w:type="spellEnd"/>
      <w:r w:rsidRPr="00BA7368">
        <w:rPr>
          <w:rFonts w:ascii="Arial" w:hAnsi="Arial" w:cs="Arial"/>
          <w:color w:val="000000" w:themeColor="text1"/>
        </w:rPr>
        <w:t xml:space="preserve"> </w:t>
      </w:r>
      <w:r w:rsidR="00BF0284" w:rsidRPr="00BA7368">
        <w:rPr>
          <w:rFonts w:ascii="Arial" w:hAnsi="Arial" w:cs="Arial"/>
          <w:color w:val="000000" w:themeColor="text1"/>
        </w:rPr>
        <w:t xml:space="preserve">- </w:t>
      </w:r>
      <w:proofErr w:type="spellStart"/>
      <w:r w:rsidR="00BF0284" w:rsidRPr="00BA7368">
        <w:rPr>
          <w:rFonts w:ascii="Arial" w:hAnsi="Arial" w:cs="Arial"/>
          <w:color w:val="000000" w:themeColor="text1"/>
        </w:rPr>
        <w:t>Fragebogen</w:t>
      </w:r>
      <w:proofErr w:type="spellEnd"/>
    </w:p>
    <w:p w14:paraId="62D0DD55" w14:textId="77777777" w:rsidR="00000055" w:rsidRDefault="00000055" w:rsidP="00320A2E">
      <w:pPr>
        <w:pStyle w:val="berschrift1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4E6EDF" w14:textId="2112A1AB" w:rsidR="00BF0284" w:rsidRPr="00BA7368" w:rsidRDefault="00BF0284" w:rsidP="00320A2E">
      <w:pPr>
        <w:pStyle w:val="berschrift1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Liebe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Patientin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lieber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Patient,</w:t>
      </w:r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766AA702" w14:textId="39FECD6A" w:rsidR="00BA7368" w:rsidRPr="00BA7368" w:rsidRDefault="00BF0284" w:rsidP="00320A2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Sie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haben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einen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Termin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unserer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Arthrose-Spezialsprechstunde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ausgewählt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Wir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werden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Ihre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Terminanfrage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sorgfältig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prüfen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und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uns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zeitnah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bei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Ihnen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zurückmelden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. Um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Ihnen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den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für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Sie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bestmöglichen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Termin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anbieten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zu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können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möchten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wir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Sie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darum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bitten</w:t>
      </w:r>
      <w:r w:rsidR="008C7600">
        <w:rPr>
          <w:rFonts w:ascii="Arial" w:hAnsi="Arial" w:cs="Arial"/>
          <w:color w:val="000000" w:themeColor="text1"/>
          <w:sz w:val="24"/>
          <w:szCs w:val="24"/>
        </w:rPr>
        <w:t>,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nachfolgende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Frage</w:t>
      </w:r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zu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beantworten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und</w:t>
      </w:r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>uns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den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ausgefüllten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Fragebogen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zusammen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mit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Ihrer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Terminanfrage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Doctolib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zu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übermitteln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70069095" w14:textId="32011910" w:rsidR="00BA7368" w:rsidRPr="00BA7368" w:rsidRDefault="00BA7368" w:rsidP="008B09EC">
      <w:pPr>
        <w:tabs>
          <w:tab w:val="right" w:pos="864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Ihre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Angaben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helfen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uns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dabei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Ihren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Termin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optimal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zu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planen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B09E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569D083" w14:textId="270B13AE" w:rsidR="00BA7368" w:rsidRPr="00BA7368" w:rsidRDefault="00BA7368" w:rsidP="00320A2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Ihr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Praxisteam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Dres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. Berg </w:t>
      </w:r>
    </w:p>
    <w:p w14:paraId="3E3429C3" w14:textId="77777777" w:rsidR="00BA7368" w:rsidRPr="00BA7368" w:rsidRDefault="00BA736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1302F0" w14:textId="01C7F946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Lokalisation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B647AD7" w14:textId="306180DF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Hüfte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Knie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Schulter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Rücken</w:t>
      </w:r>
      <w:proofErr w:type="spellEnd"/>
      <w:r w:rsidR="00320A2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320A2E">
        <w:rPr>
          <w:rFonts w:ascii="Arial" w:hAnsi="Arial" w:cs="Arial"/>
          <w:color w:val="000000" w:themeColor="text1"/>
          <w:sz w:val="24"/>
          <w:szCs w:val="24"/>
        </w:rPr>
        <w:t>Wirbelsäule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Fuß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Hand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Ellenbogen</w:t>
      </w:r>
      <w:proofErr w:type="spellEnd"/>
    </w:p>
    <w:p w14:paraId="4C318E56" w14:textId="77777777" w:rsidR="004752E6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58C97926" w14:textId="77A9E7E1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2) Dauer der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Beschwerden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4398823" w14:textId="1900A6A1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&lt;4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Wochen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1–3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Monate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3–12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Monate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&gt;12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Monate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FAFB7C5" w14:textId="77777777" w:rsidR="00000055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259BFB2D" w14:textId="6A3934E9" w:rsidR="00C03BBB" w:rsidRPr="00BA7368" w:rsidRDefault="00BA7368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lastRenderedPageBreak/>
        <w:t>3</w:t>
      </w:r>
      <w:r w:rsidR="008E2083" w:rsidRPr="00BA736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0E06D7">
        <w:rPr>
          <w:rFonts w:ascii="Arial" w:hAnsi="Arial" w:cs="Arial"/>
          <w:color w:val="000000" w:themeColor="text1"/>
          <w:sz w:val="24"/>
          <w:szCs w:val="24"/>
        </w:rPr>
        <w:t>Bisherige</w:t>
      </w:r>
      <w:proofErr w:type="spellEnd"/>
      <w:r w:rsidR="000E06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E06D7">
        <w:rPr>
          <w:rFonts w:ascii="Arial" w:hAnsi="Arial" w:cs="Arial"/>
          <w:color w:val="000000" w:themeColor="text1"/>
          <w:sz w:val="24"/>
          <w:szCs w:val="24"/>
        </w:rPr>
        <w:t>Therapie</w:t>
      </w:r>
      <w:proofErr w:type="spellEnd"/>
      <w:r w:rsidR="008E2083" w:rsidRPr="00BA736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BFFB92C" w14:textId="6CFBC220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keine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e</w:t>
      </w:r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>ine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Therapie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mehrere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Therapien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nichts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hat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geholfen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D05A033" w14:textId="05BDFEC5" w:rsidR="00320A2E" w:rsidRDefault="00BA7368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Wenn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20A2E">
        <w:rPr>
          <w:rFonts w:ascii="Arial" w:hAnsi="Arial" w:cs="Arial"/>
          <w:color w:val="000000" w:themeColor="text1"/>
          <w:sz w:val="24"/>
          <w:szCs w:val="24"/>
        </w:rPr>
        <w:t>bereits</w:t>
      </w:r>
      <w:proofErr w:type="spellEnd"/>
      <w:r w:rsidR="00320A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Therapien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erfolgt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sind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welche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64E387A8" w14:textId="77777777" w:rsidR="00320A2E" w:rsidRDefault="00320A2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1533785" w14:textId="6F1AA9FB" w:rsidR="00BA7368" w:rsidRDefault="00BA7368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t>_____________________________________</w:t>
      </w:r>
      <w:r w:rsidR="00320A2E">
        <w:rPr>
          <w:rFonts w:ascii="Arial" w:hAnsi="Arial" w:cs="Arial"/>
          <w:color w:val="000000" w:themeColor="text1"/>
          <w:sz w:val="24"/>
          <w:szCs w:val="24"/>
        </w:rPr>
        <w:t>___________________</w:t>
      </w:r>
      <w:r w:rsidR="008B09EC">
        <w:rPr>
          <w:rFonts w:ascii="Arial" w:hAnsi="Arial" w:cs="Arial"/>
          <w:color w:val="000000" w:themeColor="text1"/>
          <w:sz w:val="24"/>
          <w:szCs w:val="24"/>
        </w:rPr>
        <w:softHyphen/>
      </w:r>
      <w:r w:rsidR="008B09EC">
        <w:rPr>
          <w:rFonts w:ascii="Arial" w:hAnsi="Arial" w:cs="Arial"/>
          <w:color w:val="000000" w:themeColor="text1"/>
          <w:sz w:val="24"/>
          <w:szCs w:val="24"/>
        </w:rPr>
        <w:softHyphen/>
      </w:r>
      <w:r w:rsidR="008B09EC">
        <w:rPr>
          <w:rFonts w:ascii="Arial" w:hAnsi="Arial" w:cs="Arial"/>
          <w:color w:val="000000" w:themeColor="text1"/>
          <w:sz w:val="24"/>
          <w:szCs w:val="24"/>
        </w:rPr>
        <w:softHyphen/>
      </w:r>
      <w:r w:rsidR="008B09EC">
        <w:rPr>
          <w:rFonts w:ascii="Arial" w:hAnsi="Arial" w:cs="Arial"/>
          <w:color w:val="000000" w:themeColor="text1"/>
          <w:sz w:val="24"/>
          <w:szCs w:val="24"/>
        </w:rPr>
        <w:softHyphen/>
      </w:r>
      <w:r w:rsidR="008B09EC">
        <w:rPr>
          <w:rFonts w:ascii="Arial" w:hAnsi="Arial" w:cs="Arial"/>
          <w:color w:val="000000" w:themeColor="text1"/>
          <w:sz w:val="24"/>
          <w:szCs w:val="24"/>
        </w:rPr>
        <w:softHyphen/>
      </w:r>
      <w:r w:rsidR="008B09EC">
        <w:rPr>
          <w:rFonts w:ascii="Arial" w:hAnsi="Arial" w:cs="Arial"/>
          <w:color w:val="000000" w:themeColor="text1"/>
          <w:sz w:val="24"/>
          <w:szCs w:val="24"/>
        </w:rPr>
        <w:softHyphen/>
        <w:t>_______</w:t>
      </w:r>
    </w:p>
    <w:p w14:paraId="06D906E7" w14:textId="77777777" w:rsidR="00320A2E" w:rsidRPr="00BA7368" w:rsidRDefault="00320A2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C6FC64B" w14:textId="77777777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br/>
      </w:r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>4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>Wurde</w:t>
      </w:r>
      <w:proofErr w:type="spellEnd"/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>Ihnen</w:t>
      </w:r>
      <w:proofErr w:type="spellEnd"/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>eine</w:t>
      </w:r>
      <w:proofErr w:type="spellEnd"/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Operation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empfohlen</w:t>
      </w:r>
      <w:proofErr w:type="spellEnd"/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77170814" w14:textId="650367FF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Nein</w:t>
      </w:r>
      <w:proofErr w:type="spellEnd"/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Ja</w:t>
      </w:r>
    </w:p>
    <w:p w14:paraId="1F44A92B" w14:textId="77777777" w:rsidR="004752E6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499DE97E" w14:textId="242E4CCA" w:rsidR="00C03BBB" w:rsidRPr="00BA7368" w:rsidRDefault="00BA7368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t>5</w:t>
      </w:r>
      <w:r w:rsidR="008E2083" w:rsidRPr="00BA736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8E2083" w:rsidRPr="00BA7368">
        <w:rPr>
          <w:rFonts w:ascii="Arial" w:hAnsi="Arial" w:cs="Arial"/>
          <w:color w:val="000000" w:themeColor="text1"/>
          <w:sz w:val="24"/>
          <w:szCs w:val="24"/>
        </w:rPr>
        <w:t>Ziel</w:t>
      </w:r>
      <w:proofErr w:type="spellEnd"/>
      <w:r w:rsidR="008E2083"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Ihres</w:t>
      </w:r>
      <w:proofErr w:type="spellEnd"/>
      <w:r w:rsidR="008E2083"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E2083" w:rsidRPr="00BA7368">
        <w:rPr>
          <w:rFonts w:ascii="Arial" w:hAnsi="Arial" w:cs="Arial"/>
          <w:color w:val="000000" w:themeColor="text1"/>
          <w:sz w:val="24"/>
          <w:szCs w:val="24"/>
        </w:rPr>
        <w:t>Besuch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>e</w:t>
      </w:r>
      <w:r w:rsidR="008E2083" w:rsidRPr="00BA7368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unserer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Praxis</w:t>
      </w:r>
      <w:r w:rsidR="008E2083" w:rsidRPr="00BA736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A1354EC" w14:textId="663124E5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Akute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Abklärung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2ADCCE1" w14:textId="271B8CA8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Kontrolle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099CA33" w14:textId="58FAC4C2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Zweitmeinung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OP </w:t>
      </w:r>
    </w:p>
    <w:p w14:paraId="66EEE708" w14:textId="404F55D9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OP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vermeiden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221C4F" w14:textId="357D0D75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37BB8">
        <w:rPr>
          <w:rFonts w:ascii="Arial" w:hAnsi="Arial" w:cs="Arial"/>
          <w:color w:val="000000" w:themeColor="text1"/>
          <w:sz w:val="24"/>
          <w:szCs w:val="24"/>
        </w:rPr>
        <w:t>moderne</w:t>
      </w:r>
      <w:proofErr w:type="spellEnd"/>
      <w:r w:rsidR="00737B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Therapie</w:t>
      </w:r>
      <w:r w:rsidR="00BA7368" w:rsidRPr="00BA7368">
        <w:rPr>
          <w:rFonts w:ascii="Arial" w:hAnsi="Arial" w:cs="Arial"/>
          <w:color w:val="000000" w:themeColor="text1"/>
          <w:sz w:val="24"/>
          <w:szCs w:val="24"/>
        </w:rPr>
        <w:t>möglichkeiten</w:t>
      </w:r>
      <w:proofErr w:type="spellEnd"/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7368">
        <w:rPr>
          <w:rFonts w:ascii="Arial" w:hAnsi="Arial" w:cs="Arial"/>
          <w:color w:val="000000" w:themeColor="text1"/>
          <w:sz w:val="24"/>
          <w:szCs w:val="24"/>
        </w:rPr>
        <w:t>ausschöpfen</w:t>
      </w:r>
      <w:proofErr w:type="spellEnd"/>
    </w:p>
    <w:p w14:paraId="1D41F1FB" w14:textId="77777777" w:rsidR="004752E6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15A4ECF3" w14:textId="281A8A8C" w:rsidR="00C03BBB" w:rsidRPr="00BA7368" w:rsidRDefault="00BA7368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Arial" w:hAnsi="Arial" w:cs="Arial"/>
          <w:color w:val="000000" w:themeColor="text1"/>
          <w:sz w:val="24"/>
          <w:szCs w:val="24"/>
        </w:rPr>
        <w:t>6</w:t>
      </w:r>
      <w:r w:rsidR="008E2083" w:rsidRPr="00BA736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8E2083" w:rsidRPr="00BA7368">
        <w:rPr>
          <w:rFonts w:ascii="Arial" w:hAnsi="Arial" w:cs="Arial"/>
          <w:color w:val="000000" w:themeColor="text1"/>
          <w:sz w:val="24"/>
          <w:szCs w:val="24"/>
        </w:rPr>
        <w:t>Reisebereitschaft</w:t>
      </w:r>
      <w:proofErr w:type="spellEnd"/>
      <w:r w:rsidR="008E2083" w:rsidRPr="00BA736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322EFA1" w14:textId="6A4A47EA" w:rsidR="00C03BBB" w:rsidRPr="00BA7368" w:rsidRDefault="008E2083">
      <w:pPr>
        <w:rPr>
          <w:rFonts w:ascii="Arial" w:hAnsi="Arial" w:cs="Arial"/>
          <w:color w:val="000000" w:themeColor="text1"/>
          <w:sz w:val="24"/>
          <w:szCs w:val="24"/>
        </w:rPr>
      </w:pP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&lt;20 km</w:t>
      </w:r>
      <w:r w:rsidR="00737BB8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20–50 k</w:t>
      </w:r>
      <w:r w:rsidR="00737BB8">
        <w:rPr>
          <w:rFonts w:ascii="Arial" w:hAnsi="Arial" w:cs="Arial"/>
          <w:color w:val="000000" w:themeColor="text1"/>
          <w:sz w:val="24"/>
          <w:szCs w:val="24"/>
        </w:rPr>
        <w:t xml:space="preserve">m   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50–100 km</w:t>
      </w:r>
      <w:r w:rsidR="00737BB8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BA73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A7368">
        <w:rPr>
          <w:rFonts w:ascii="Arial" w:hAnsi="Arial" w:cs="Arial"/>
          <w:color w:val="000000" w:themeColor="text1"/>
          <w:sz w:val="24"/>
          <w:szCs w:val="24"/>
        </w:rPr>
        <w:t xml:space="preserve"> &gt;100 km </w:t>
      </w:r>
    </w:p>
    <w:p w14:paraId="24D442B0" w14:textId="4E221C2A" w:rsidR="00C03BBB" w:rsidRPr="00BA7368" w:rsidRDefault="00C03BB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D9F62EF" w14:textId="77777777" w:rsidR="00BA7368" w:rsidRPr="00BA7368" w:rsidRDefault="00BA7368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BA7368" w:rsidRPr="00BA736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7E28" w14:textId="77777777" w:rsidR="001A12DF" w:rsidRDefault="001A12DF" w:rsidP="00320A2E">
      <w:pPr>
        <w:spacing w:after="0" w:line="240" w:lineRule="auto"/>
      </w:pPr>
      <w:r>
        <w:separator/>
      </w:r>
    </w:p>
  </w:endnote>
  <w:endnote w:type="continuationSeparator" w:id="0">
    <w:p w14:paraId="3A10A807" w14:textId="77777777" w:rsidR="001A12DF" w:rsidRDefault="001A12DF" w:rsidP="0032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E77A" w14:textId="0E1AA9A9" w:rsidR="00320A2E" w:rsidRPr="00320A2E" w:rsidRDefault="00320A2E">
    <w:pPr>
      <w:pStyle w:val="Fuzeile"/>
      <w:rPr>
        <w:rFonts w:ascii="Arial" w:hAnsi="Arial" w:cs="Arial"/>
        <w:sz w:val="20"/>
        <w:szCs w:val="20"/>
      </w:rPr>
    </w:pPr>
    <w:r w:rsidRPr="00320A2E">
      <w:rPr>
        <w:rFonts w:ascii="Arial" w:hAnsi="Arial" w:cs="Arial"/>
        <w:sz w:val="20"/>
        <w:szCs w:val="20"/>
      </w:rPr>
      <w:t>Stand: 11.05.2026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6923" w14:textId="77777777" w:rsidR="001A12DF" w:rsidRDefault="001A12DF" w:rsidP="00320A2E">
      <w:pPr>
        <w:spacing w:after="0" w:line="240" w:lineRule="auto"/>
      </w:pPr>
      <w:r>
        <w:separator/>
      </w:r>
    </w:p>
  </w:footnote>
  <w:footnote w:type="continuationSeparator" w:id="0">
    <w:p w14:paraId="120E0309" w14:textId="77777777" w:rsidR="001A12DF" w:rsidRDefault="001A12DF" w:rsidP="0032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2B2D" w14:textId="5C20E4CB" w:rsidR="00501D02" w:rsidRDefault="008B09EC">
    <w:pPr>
      <w:pStyle w:val="Kopfzeile"/>
    </w:pPr>
    <w:r w:rsidRPr="00501D02">
      <w:rPr>
        <w:noProof/>
      </w:rPr>
      <w:drawing>
        <wp:anchor distT="0" distB="0" distL="114300" distR="114300" simplePos="0" relativeHeight="251660288" behindDoc="1" locked="0" layoutInCell="1" allowOverlap="1" wp14:anchorId="3C4EF0E7" wp14:editId="499B714E">
          <wp:simplePos x="0" y="0"/>
          <wp:positionH relativeFrom="margin">
            <wp:posOffset>3779520</wp:posOffset>
          </wp:positionH>
          <wp:positionV relativeFrom="paragraph">
            <wp:posOffset>-205740</wp:posOffset>
          </wp:positionV>
          <wp:extent cx="2379980" cy="632460"/>
          <wp:effectExtent l="0" t="0" r="1270" b="0"/>
          <wp:wrapTight wrapText="bothSides">
            <wp:wrapPolygon edited="0">
              <wp:start x="0" y="0"/>
              <wp:lineTo x="0" y="20819"/>
              <wp:lineTo x="21439" y="20819"/>
              <wp:lineTo x="21439" y="0"/>
              <wp:lineTo x="0" y="0"/>
            </wp:wrapPolygon>
          </wp:wrapTight>
          <wp:docPr id="4" name="Grafik 4" descr="Y:\Marketing\Logos\Praxis Logo Dr Tom Berg und Dr Max Willem Berg\Logo_PraxisBerg+Berg\RGB-Web\OrthopPraxisBerg+MaxWillemBer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Marketing\Logos\Praxis Logo Dr Tom Berg und Dr Max Willem Berg\Logo_PraxisBerg+Berg\RGB-Web\OrthopPraxisBerg+MaxWillemBer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9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1D02">
      <w:rPr>
        <w:noProof/>
      </w:rPr>
      <w:drawing>
        <wp:anchor distT="0" distB="0" distL="114300" distR="114300" simplePos="0" relativeHeight="251659264" behindDoc="0" locked="0" layoutInCell="1" allowOverlap="1" wp14:anchorId="5CC61B1D" wp14:editId="6F9BDDDE">
          <wp:simplePos x="0" y="0"/>
          <wp:positionH relativeFrom="margin">
            <wp:posOffset>4446270</wp:posOffset>
          </wp:positionH>
          <wp:positionV relativeFrom="margin">
            <wp:posOffset>-32385</wp:posOffset>
          </wp:positionV>
          <wp:extent cx="1515745" cy="167005"/>
          <wp:effectExtent l="0" t="0" r="8255" b="4445"/>
          <wp:wrapSquare wrapText="bothSides"/>
          <wp:docPr id="6" name="Grafik 6" descr="C:\Users\RAUM-11\AppData\Local\Microsoft\Windows\INetCache\Content.Word\SportklinikDamm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UM-11\AppData\Local\Microsoft\Windows\INetCache\Content.Word\SportklinikDamme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16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55"/>
    <w:rsid w:val="00034616"/>
    <w:rsid w:val="0006063C"/>
    <w:rsid w:val="000E06D7"/>
    <w:rsid w:val="0015074B"/>
    <w:rsid w:val="001A12DF"/>
    <w:rsid w:val="0029639D"/>
    <w:rsid w:val="00320A2E"/>
    <w:rsid w:val="00326F90"/>
    <w:rsid w:val="004752E6"/>
    <w:rsid w:val="00501D02"/>
    <w:rsid w:val="00554DC7"/>
    <w:rsid w:val="00737BB8"/>
    <w:rsid w:val="008B09EC"/>
    <w:rsid w:val="008B714D"/>
    <w:rsid w:val="008C7600"/>
    <w:rsid w:val="008E2083"/>
    <w:rsid w:val="00AA1D8D"/>
    <w:rsid w:val="00B47730"/>
    <w:rsid w:val="00BA7368"/>
    <w:rsid w:val="00BF0284"/>
    <w:rsid w:val="00C03BBB"/>
    <w:rsid w:val="00CB0664"/>
    <w:rsid w:val="00D209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DDC1C"/>
  <w14:defaultImageDpi w14:val="300"/>
  <w15:docId w15:val="{8CEC709F-C149-4739-B7CE-C47957E8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Endocenter</cp:lastModifiedBy>
  <cp:revision>11</cp:revision>
  <dcterms:created xsi:type="dcterms:W3CDTF">2026-05-11T09:10:00Z</dcterms:created>
  <dcterms:modified xsi:type="dcterms:W3CDTF">2026-05-12T07:17:00Z</dcterms:modified>
  <cp:category/>
</cp:coreProperties>
</file>